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645920" cy="12344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Лог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34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  <w:jc w:val="center"/>
      </w:pPr>
      <w:r>
        <w:t>AGENTURANTRAG</w:t>
      </w:r>
    </w:p>
    <w:p>
      <w:r>
        <w:t>Bitte füllen Sie diesen Antrag vollständig aus und senden Sie ihn unterschrieben zurück.</w:t>
      </w:r>
    </w:p>
    <w:p>
      <w:pPr>
        <w:pStyle w:val="Heading2"/>
      </w:pPr>
      <w:r>
        <w:t>1. Agentur Stammdaten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Firmenname: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Adresse: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PLZ/Ort: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Telefon: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E-Mail: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Homepage: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</w:tbl>
    <w:p>
      <w:pPr>
        <w:pStyle w:val="Heading2"/>
      </w:pPr>
      <w:r>
        <w:t>2. Gesellschaftsangaben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Rechtsform: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Inhaber / Geschäftsführer: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USt-ID: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Handelsregister-Nr.: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</w:tbl>
    <w:p>
      <w:r>
        <w:t>Bitte fügen Sie einen Handelsregisterauszug oder eine Kopie der Gewerbeanmeldung bei.</w:t>
      </w:r>
    </w:p>
    <w:p>
      <w:pPr>
        <w:pStyle w:val="Heading2"/>
      </w:pPr>
      <w:r>
        <w:t>3. Allgemeines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Gehören Sie zu einer Kette oder Kooperation?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E-Mail Provisionsabrechnungen: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</w:tbl>
    <w:p>
      <w:pPr>
        <w:pStyle w:val="Heading2"/>
      </w:pPr>
      <w:r>
        <w:t>4. Bankverbindung für monatliche Provisionszahlung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Kontoinhaber: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IBAN: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BIC: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Name der Bank: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</w:tbl>
    <w:p>
      <w:pPr>
        <w:pStyle w:val="Heading2"/>
      </w:pPr>
      <w:r>
        <w:t>5. Anschlüsse an CRS System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System: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  <w:tr>
        <w:tc>
          <w:tcPr>
            <w:tcW w:type="dxa" w:w="4320"/>
          </w:tcPr>
          <w:p>
            <w:r>
              <w:t>Betriebsstellen-Nr.:</w:t>
            </w:r>
          </w:p>
        </w:tc>
        <w:tc>
          <w:tcPr>
            <w:tcW w:type="dxa" w:w="4320"/>
          </w:tcPr>
          <w:p>
            <w:r>
              <w:t>________________________</w:t>
            </w:r>
          </w:p>
        </w:tc>
      </w:tr>
    </w:tbl>
    <w:p>
      <w:r>
        <w:br/>
        <w:t>Hiermit bestätige ich die Richtigkeit der angegebenen Daten.</w:t>
      </w:r>
    </w:p>
    <w:p>
      <w:r>
        <w:br/>
        <w:t>Ort/Datum: ____________________   Unterschrift: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